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914" w14:textId="7EEC4262" w:rsidR="00AF5C56" w:rsidRDefault="00350C1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0E124D" wp14:editId="0C2BE607">
            <wp:simplePos x="0" y="0"/>
            <wp:positionH relativeFrom="column">
              <wp:posOffset>-502920</wp:posOffset>
            </wp:positionH>
            <wp:positionV relativeFrom="paragraph">
              <wp:posOffset>-243840</wp:posOffset>
            </wp:positionV>
            <wp:extent cx="2866803" cy="685800"/>
            <wp:effectExtent l="0" t="0" r="0" b="0"/>
            <wp:wrapNone/>
            <wp:docPr id="18504510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0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5722E" w14:textId="0A872ADB" w:rsidR="00AF5C56" w:rsidRDefault="00000000">
      <w:r>
        <w:br/>
      </w:r>
      <w:r>
        <w:br/>
      </w:r>
      <w:r>
        <w:br/>
      </w:r>
    </w:p>
    <w:p w14:paraId="7BBA35F5" w14:textId="77777777" w:rsidR="00AF5C56" w:rsidRPr="00350C10" w:rsidRDefault="00000000">
      <w:pPr>
        <w:pStyle w:val="Nzev"/>
        <w:jc w:val="center"/>
        <w:rPr>
          <w:lang w:val="pl-PL"/>
        </w:rPr>
      </w:pPr>
      <w:r w:rsidRPr="00350C10">
        <w:rPr>
          <w:lang w:val="pl-PL"/>
        </w:rPr>
        <w:t>Projektový informační dokument</w:t>
      </w:r>
    </w:p>
    <w:p w14:paraId="31B503BF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br/>
      </w:r>
      <w:r w:rsidRPr="00350C10">
        <w:rPr>
          <w:lang w:val="pl-PL"/>
        </w:rPr>
        <w:br/>
      </w:r>
    </w:p>
    <w:p w14:paraId="085D8717" w14:textId="77777777" w:rsidR="00AF5C56" w:rsidRPr="00350C10" w:rsidRDefault="00000000">
      <w:pPr>
        <w:pStyle w:val="Nadpis1"/>
        <w:jc w:val="center"/>
        <w:rPr>
          <w:lang w:val="pl-PL"/>
        </w:rPr>
      </w:pPr>
      <w:r w:rsidRPr="00350C10">
        <w:rPr>
          <w:lang w:val="pl-PL"/>
        </w:rPr>
        <w:t>Název projektu</w:t>
      </w:r>
    </w:p>
    <w:p w14:paraId="07142286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br/>
      </w:r>
      <w:r w:rsidRPr="00350C10">
        <w:rPr>
          <w:lang w:val="pl-PL"/>
        </w:rPr>
        <w:br/>
      </w:r>
      <w:r w:rsidRPr="00350C10">
        <w:rPr>
          <w:lang w:val="pl-PL"/>
        </w:rPr>
        <w:br/>
      </w:r>
    </w:p>
    <w:p w14:paraId="2A7D25C1" w14:textId="77777777" w:rsidR="00AF5C56" w:rsidRPr="00350C10" w:rsidRDefault="00000000">
      <w:pPr>
        <w:jc w:val="center"/>
        <w:rPr>
          <w:lang w:val="pl-PL"/>
        </w:rPr>
      </w:pPr>
      <w:r w:rsidRPr="00350C10">
        <w:rPr>
          <w:lang w:val="pl-PL"/>
        </w:rPr>
        <w:t>Autor / tým: ........................................</w:t>
      </w:r>
    </w:p>
    <w:p w14:paraId="1E1E23FF" w14:textId="77777777" w:rsidR="00AF5C56" w:rsidRPr="00350C10" w:rsidRDefault="00000000">
      <w:pPr>
        <w:jc w:val="center"/>
        <w:rPr>
          <w:lang w:val="pl-PL"/>
        </w:rPr>
      </w:pPr>
      <w:r w:rsidRPr="00350C10">
        <w:rPr>
          <w:lang w:val="pl-PL"/>
        </w:rPr>
        <w:t>Vedoucí projektu: ........................................</w:t>
      </w:r>
    </w:p>
    <w:p w14:paraId="0557C109" w14:textId="77777777" w:rsidR="00AF5C56" w:rsidRPr="00350C10" w:rsidRDefault="00000000">
      <w:pPr>
        <w:jc w:val="center"/>
        <w:rPr>
          <w:lang w:val="pl-PL"/>
        </w:rPr>
      </w:pPr>
      <w:r w:rsidRPr="00350C10">
        <w:rPr>
          <w:lang w:val="pl-PL"/>
        </w:rPr>
        <w:t>Datum: ........................................</w:t>
      </w:r>
    </w:p>
    <w:p w14:paraId="1295301E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br w:type="page"/>
      </w:r>
    </w:p>
    <w:p w14:paraId="0063AB12" w14:textId="77777777" w:rsidR="00AF5C56" w:rsidRPr="00350C10" w:rsidRDefault="00000000">
      <w:pPr>
        <w:pStyle w:val="Nadpis1"/>
        <w:rPr>
          <w:lang w:val="pl-PL"/>
        </w:rPr>
      </w:pPr>
      <w:r w:rsidRPr="00350C10">
        <w:rPr>
          <w:lang w:val="pl-PL"/>
        </w:rPr>
        <w:lastRenderedPageBreak/>
        <w:t>Úvodní shrnutí</w:t>
      </w:r>
    </w:p>
    <w:p w14:paraId="0AA67F8C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t>Stručné vysvětlení, o čem projekt je a proč je důležitý.</w:t>
      </w:r>
    </w:p>
    <w:p w14:paraId="3077E592" w14:textId="77777777" w:rsidR="00AF5C56" w:rsidRPr="00350C10" w:rsidRDefault="00000000">
      <w:pPr>
        <w:pStyle w:val="Nadpis1"/>
        <w:rPr>
          <w:lang w:val="pl-PL"/>
        </w:rPr>
      </w:pPr>
      <w:r w:rsidRPr="00350C10">
        <w:rPr>
          <w:lang w:val="pl-PL"/>
        </w:rPr>
        <w:t>Cíle projektu</w:t>
      </w:r>
    </w:p>
    <w:p w14:paraId="02AECD61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t>Seznam hlavních cílů projektu.</w:t>
      </w:r>
    </w:p>
    <w:p w14:paraId="0709A113" w14:textId="77777777" w:rsidR="00AF5C56" w:rsidRPr="00350C10" w:rsidRDefault="00000000">
      <w:pPr>
        <w:pStyle w:val="Nadpis1"/>
        <w:rPr>
          <w:lang w:val="pl-PL"/>
        </w:rPr>
      </w:pPr>
      <w:r w:rsidRPr="00350C10">
        <w:rPr>
          <w:lang w:val="pl-PL"/>
        </w:rPr>
        <w:t>Přínosy pro školu</w:t>
      </w:r>
    </w:p>
    <w:p w14:paraId="177512C9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t>Jak projekt pomůže škole, studentům a učitelům.</w:t>
      </w:r>
    </w:p>
    <w:p w14:paraId="015E76AD" w14:textId="77777777" w:rsidR="00AF5C56" w:rsidRPr="00350C10" w:rsidRDefault="00000000">
      <w:pPr>
        <w:pStyle w:val="Nadpis1"/>
        <w:rPr>
          <w:lang w:val="pl-PL"/>
        </w:rPr>
      </w:pPr>
      <w:r w:rsidRPr="00350C10">
        <w:rPr>
          <w:lang w:val="pl-PL"/>
        </w:rPr>
        <w:t>Technické řešení a technologie</w:t>
      </w:r>
    </w:p>
    <w:p w14:paraId="1FFB8CA3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t>Jaké technologie se používají a kdo se na projektu podílí.</w:t>
      </w:r>
    </w:p>
    <w:p w14:paraId="104F0F21" w14:textId="77777777" w:rsidR="00AF5C56" w:rsidRDefault="00000000">
      <w:pPr>
        <w:pStyle w:val="Nadpis1"/>
      </w:pPr>
      <w:r>
        <w:t>Ukázky</w:t>
      </w:r>
    </w:p>
    <w:p w14:paraId="44040FA9" w14:textId="77777777" w:rsidR="00AF5C56" w:rsidRDefault="00000000">
      <w:r>
        <w:t>Místo pro screenshoty, obrázky nebo grafy.</w:t>
      </w:r>
    </w:p>
    <w:p w14:paraId="071BF24A" w14:textId="6109B716" w:rsidR="00350C10" w:rsidRPr="00350C10" w:rsidRDefault="00350C10" w:rsidP="00350C10">
      <w:pPr>
        <w:pStyle w:val="Nadpis1"/>
      </w:pPr>
      <w:r w:rsidRPr="00350C10">
        <w:t>Jak vašeho cíle chcete dosáhnou</w:t>
      </w:r>
      <w:r>
        <w:t>t</w:t>
      </w:r>
    </w:p>
    <w:p w14:paraId="562AA30D" w14:textId="39C0D54B" w:rsidR="00350C10" w:rsidRPr="00350C10" w:rsidRDefault="00350C10" w:rsidP="00350C10">
      <w:pPr>
        <w:rPr>
          <w:lang w:val="pl-PL"/>
        </w:rPr>
      </w:pPr>
      <w:r w:rsidRPr="00350C10">
        <w:rPr>
          <w:lang w:val="pl-PL"/>
        </w:rPr>
        <w:t xml:space="preserve">Místo pro popis jak </w:t>
      </w:r>
      <w:r>
        <w:rPr>
          <w:lang w:val="pl-PL"/>
        </w:rPr>
        <w:t>cíle dosáhnout.</w:t>
      </w:r>
    </w:p>
    <w:p w14:paraId="22C1FD37" w14:textId="77777777" w:rsidR="00350C10" w:rsidRPr="00350C10" w:rsidRDefault="00350C10">
      <w:pPr>
        <w:rPr>
          <w:lang w:val="pl-PL"/>
        </w:rPr>
      </w:pPr>
    </w:p>
    <w:p w14:paraId="6AD99E19" w14:textId="513EFF56" w:rsidR="00AF5C56" w:rsidRDefault="00000000">
      <w:pPr>
        <w:pStyle w:val="Nadpis1"/>
      </w:pPr>
      <w:r>
        <w:t>Odkazy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F5C56" w14:paraId="3337557A" w14:textId="77777777">
        <w:tc>
          <w:tcPr>
            <w:tcW w:w="2160" w:type="dxa"/>
          </w:tcPr>
          <w:p w14:paraId="39930331" w14:textId="77777777" w:rsidR="00AF5C56" w:rsidRDefault="00000000">
            <w:r>
              <w:t>Typ odkazu</w:t>
            </w:r>
          </w:p>
        </w:tc>
        <w:tc>
          <w:tcPr>
            <w:tcW w:w="2160" w:type="dxa"/>
          </w:tcPr>
          <w:p w14:paraId="57EE4E09" w14:textId="77777777" w:rsidR="00AF5C56" w:rsidRDefault="00000000">
            <w:r>
              <w:t>Popis</w:t>
            </w:r>
          </w:p>
        </w:tc>
        <w:tc>
          <w:tcPr>
            <w:tcW w:w="2160" w:type="dxa"/>
          </w:tcPr>
          <w:p w14:paraId="6C3483F0" w14:textId="77777777" w:rsidR="00AF5C56" w:rsidRDefault="00000000">
            <w:r>
              <w:t>Odkaz</w:t>
            </w:r>
          </w:p>
        </w:tc>
        <w:tc>
          <w:tcPr>
            <w:tcW w:w="2160" w:type="dxa"/>
          </w:tcPr>
          <w:p w14:paraId="35B671C5" w14:textId="7D8042ED" w:rsidR="00AF5C56" w:rsidRDefault="00AF5C56"/>
        </w:tc>
      </w:tr>
      <w:tr w:rsidR="00AF5C56" w14:paraId="760221F4" w14:textId="77777777">
        <w:tc>
          <w:tcPr>
            <w:tcW w:w="2160" w:type="dxa"/>
          </w:tcPr>
          <w:p w14:paraId="6CD70B06" w14:textId="77777777" w:rsidR="00AF5C56" w:rsidRDefault="00000000">
            <w:r>
              <w:t>Web</w:t>
            </w:r>
          </w:p>
        </w:tc>
        <w:tc>
          <w:tcPr>
            <w:tcW w:w="2160" w:type="dxa"/>
          </w:tcPr>
          <w:p w14:paraId="10CEDFFE" w14:textId="77777777" w:rsidR="00AF5C56" w:rsidRDefault="00000000">
            <w:r>
              <w:t>Oficiální web projektu</w:t>
            </w:r>
          </w:p>
        </w:tc>
        <w:tc>
          <w:tcPr>
            <w:tcW w:w="2160" w:type="dxa"/>
          </w:tcPr>
          <w:p w14:paraId="6B73BBA8" w14:textId="2009C6DA" w:rsidR="00AF5C56" w:rsidRDefault="00000000">
            <w:r>
              <w:t>https://...</w:t>
            </w:r>
            <w:r w:rsidR="00350C10">
              <w:t>––-+</w:t>
            </w:r>
          </w:p>
        </w:tc>
        <w:tc>
          <w:tcPr>
            <w:tcW w:w="2160" w:type="dxa"/>
          </w:tcPr>
          <w:p w14:paraId="51F31890" w14:textId="2A9BE500" w:rsidR="00AF5C56" w:rsidRDefault="00AF5C56"/>
        </w:tc>
      </w:tr>
      <w:tr w:rsidR="00AF5C56" w14:paraId="3719E8C1" w14:textId="77777777">
        <w:tc>
          <w:tcPr>
            <w:tcW w:w="2160" w:type="dxa"/>
          </w:tcPr>
          <w:p w14:paraId="4ADD7F15" w14:textId="77777777" w:rsidR="00AF5C56" w:rsidRDefault="00000000">
            <w:r>
              <w:t>GitHub</w:t>
            </w:r>
          </w:p>
        </w:tc>
        <w:tc>
          <w:tcPr>
            <w:tcW w:w="2160" w:type="dxa"/>
          </w:tcPr>
          <w:p w14:paraId="2E6122C5" w14:textId="77777777" w:rsidR="00AF5C56" w:rsidRDefault="00000000">
            <w:r>
              <w:t>Zdrojový kód</w:t>
            </w:r>
          </w:p>
        </w:tc>
        <w:tc>
          <w:tcPr>
            <w:tcW w:w="2160" w:type="dxa"/>
          </w:tcPr>
          <w:p w14:paraId="5F7FA6BF" w14:textId="77777777" w:rsidR="00AF5C56" w:rsidRDefault="00000000">
            <w:r>
              <w:t>https://...</w:t>
            </w:r>
          </w:p>
        </w:tc>
        <w:tc>
          <w:tcPr>
            <w:tcW w:w="2160" w:type="dxa"/>
          </w:tcPr>
          <w:p w14:paraId="3F2CDCA8" w14:textId="3C0B53D0" w:rsidR="00AF5C56" w:rsidRDefault="00AF5C56"/>
        </w:tc>
      </w:tr>
      <w:tr w:rsidR="00AF5C56" w14:paraId="4FEF1CDD" w14:textId="77777777">
        <w:tc>
          <w:tcPr>
            <w:tcW w:w="2160" w:type="dxa"/>
          </w:tcPr>
          <w:p w14:paraId="78031824" w14:textId="77777777" w:rsidR="00AF5C56" w:rsidRDefault="00000000">
            <w:r>
              <w:t>Dokumentace</w:t>
            </w:r>
          </w:p>
        </w:tc>
        <w:tc>
          <w:tcPr>
            <w:tcW w:w="2160" w:type="dxa"/>
          </w:tcPr>
          <w:p w14:paraId="29C209BA" w14:textId="77777777" w:rsidR="00AF5C56" w:rsidRDefault="00000000">
            <w:r>
              <w:t>Podklady a materiály</w:t>
            </w:r>
          </w:p>
        </w:tc>
        <w:tc>
          <w:tcPr>
            <w:tcW w:w="2160" w:type="dxa"/>
          </w:tcPr>
          <w:p w14:paraId="13FBE6BC" w14:textId="77777777" w:rsidR="00AF5C56" w:rsidRDefault="00000000">
            <w:r>
              <w:t>https://...</w:t>
            </w:r>
          </w:p>
        </w:tc>
        <w:tc>
          <w:tcPr>
            <w:tcW w:w="2160" w:type="dxa"/>
          </w:tcPr>
          <w:p w14:paraId="41CF7CAF" w14:textId="08124593" w:rsidR="00AF5C56" w:rsidRDefault="00AF5C56"/>
        </w:tc>
      </w:tr>
    </w:tbl>
    <w:p w14:paraId="23333B94" w14:textId="77777777" w:rsidR="00AF5C56" w:rsidRDefault="00000000">
      <w:pPr>
        <w:pStyle w:val="Nadpis1"/>
      </w:pPr>
      <w:r>
        <w:t>Kontaktní informace / tým</w:t>
      </w:r>
    </w:p>
    <w:p w14:paraId="7F8168D0" w14:textId="77777777" w:rsidR="00AF5C56" w:rsidRDefault="00000000">
      <w:r>
        <w:t>Vedoucí projektu: ........................................</w:t>
      </w:r>
    </w:p>
    <w:p w14:paraId="229F01C7" w14:textId="77777777" w:rsidR="00AF5C56" w:rsidRDefault="00000000">
      <w:r>
        <w:t>Kontaktní osoba: ........................................</w:t>
      </w:r>
    </w:p>
    <w:p w14:paraId="4913FFD7" w14:textId="77777777" w:rsidR="00AF5C56" w:rsidRDefault="00000000">
      <w:r>
        <w:t>Školní garant: ........................................</w:t>
      </w:r>
    </w:p>
    <w:p w14:paraId="1F4ABF10" w14:textId="77777777" w:rsidR="00AF5C56" w:rsidRDefault="00000000">
      <w:pPr>
        <w:pStyle w:val="Nadpis1"/>
      </w:pPr>
      <w:r>
        <w:lastRenderedPageBreak/>
        <w:t>Závěr a další kroky</w:t>
      </w:r>
    </w:p>
    <w:p w14:paraId="11908821" w14:textId="77777777" w:rsidR="00AF5C56" w:rsidRPr="00350C10" w:rsidRDefault="00000000">
      <w:pPr>
        <w:rPr>
          <w:lang w:val="pl-PL"/>
        </w:rPr>
      </w:pPr>
      <w:r w:rsidRPr="00350C10">
        <w:rPr>
          <w:lang w:val="pl-PL"/>
        </w:rPr>
        <w:t>Shrnutí projektu a možnosti jeho budoucího rozvoje.</w:t>
      </w:r>
    </w:p>
    <w:sectPr w:rsidR="00AF5C56" w:rsidRPr="00350C10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3A73" w14:textId="77777777" w:rsidR="0026476C" w:rsidRDefault="0026476C">
      <w:pPr>
        <w:spacing w:after="0" w:line="240" w:lineRule="auto"/>
      </w:pPr>
      <w:r>
        <w:separator/>
      </w:r>
    </w:p>
  </w:endnote>
  <w:endnote w:type="continuationSeparator" w:id="0">
    <w:p w14:paraId="52260643" w14:textId="77777777" w:rsidR="0026476C" w:rsidRDefault="0026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D71A" w14:textId="77777777" w:rsidR="00AF5C56" w:rsidRDefault="00000000">
    <w:pPr>
      <w:pStyle w:val="Zpat"/>
      <w:jc w:val="center"/>
    </w:pPr>
    <w:r>
      <w:t>Střední průmyslová škola dopravní a.s. – Projektový informační dokument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2904" w14:textId="77777777" w:rsidR="0026476C" w:rsidRDefault="0026476C">
      <w:pPr>
        <w:spacing w:after="0" w:line="240" w:lineRule="auto"/>
      </w:pPr>
      <w:r>
        <w:separator/>
      </w:r>
    </w:p>
  </w:footnote>
  <w:footnote w:type="continuationSeparator" w:id="0">
    <w:p w14:paraId="2C2FBE62" w14:textId="77777777" w:rsidR="0026476C" w:rsidRDefault="00264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598991">
    <w:abstractNumId w:val="8"/>
  </w:num>
  <w:num w:numId="2" w16cid:durableId="2043549154">
    <w:abstractNumId w:val="6"/>
  </w:num>
  <w:num w:numId="3" w16cid:durableId="1301109165">
    <w:abstractNumId w:val="5"/>
  </w:num>
  <w:num w:numId="4" w16cid:durableId="665211273">
    <w:abstractNumId w:val="4"/>
  </w:num>
  <w:num w:numId="5" w16cid:durableId="304162962">
    <w:abstractNumId w:val="7"/>
  </w:num>
  <w:num w:numId="6" w16cid:durableId="924152181">
    <w:abstractNumId w:val="3"/>
  </w:num>
  <w:num w:numId="7" w16cid:durableId="1941403050">
    <w:abstractNumId w:val="2"/>
  </w:num>
  <w:num w:numId="8" w16cid:durableId="1033766918">
    <w:abstractNumId w:val="1"/>
  </w:num>
  <w:num w:numId="9" w16cid:durableId="50235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476C"/>
    <w:rsid w:val="0029639D"/>
    <w:rsid w:val="00326F90"/>
    <w:rsid w:val="00350C10"/>
    <w:rsid w:val="00AA1D8D"/>
    <w:rsid w:val="00AF5C5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2DCE3"/>
  <w14:defaultImageDpi w14:val="300"/>
  <w15:docId w15:val="{F7DE7D74-8339-422A-B0FE-EE71338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Brož</cp:lastModifiedBy>
  <cp:revision>2</cp:revision>
  <dcterms:created xsi:type="dcterms:W3CDTF">2013-12-23T23:15:00Z</dcterms:created>
  <dcterms:modified xsi:type="dcterms:W3CDTF">2025-09-15T07:14:00Z</dcterms:modified>
  <cp:category/>
</cp:coreProperties>
</file>